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9EAE" w14:textId="77777777" w:rsidR="005236B4" w:rsidRPr="00564790" w:rsidRDefault="000650CF" w:rsidP="00A011B6">
      <w:pPr>
        <w:pStyle w:val="Nagwek1"/>
        <w:jc w:val="center"/>
      </w:pPr>
      <w:r w:rsidRPr="00564790">
        <w:t>KARTA ZGŁOSZENIA DZIECKA NA WYCIECZKĘ</w:t>
      </w:r>
    </w:p>
    <w:p w14:paraId="374943D7" w14:textId="77777777" w:rsidR="005236B4" w:rsidRPr="00564790" w:rsidRDefault="000650CF" w:rsidP="00A011B6">
      <w:pPr>
        <w:jc w:val="center"/>
      </w:pPr>
      <w:r w:rsidRPr="00564790">
        <w:t>Organizowaną przez Gminne Centrum Kultury w Jerzmanowej</w:t>
      </w:r>
    </w:p>
    <w:p w14:paraId="05EDAD23" w14:textId="77777777" w:rsidR="000C17F7" w:rsidRDefault="000C17F7">
      <w:pPr>
        <w:rPr>
          <w:b/>
        </w:rPr>
      </w:pPr>
    </w:p>
    <w:p w14:paraId="10BC65A7" w14:textId="370640B8" w:rsidR="005236B4" w:rsidRPr="00564790" w:rsidRDefault="000650CF">
      <w:pPr>
        <w:rPr>
          <w:b/>
        </w:rPr>
      </w:pPr>
      <w:r w:rsidRPr="00564790">
        <w:rPr>
          <w:b/>
        </w:rPr>
        <w:t>Opole – Festiwal Książki i Park Trampolin Odskocznia</w:t>
      </w:r>
    </w:p>
    <w:p w14:paraId="26946347" w14:textId="77777777" w:rsidR="005236B4" w:rsidRPr="00564790" w:rsidRDefault="000650CF">
      <w:pPr>
        <w:rPr>
          <w:b/>
        </w:rPr>
      </w:pPr>
      <w:r w:rsidRPr="00564790">
        <w:rPr>
          <w:b/>
        </w:rPr>
        <w:t>Termin: 07.06.2025 r. (sobota)</w:t>
      </w:r>
    </w:p>
    <w:p w14:paraId="3E17EDB0" w14:textId="77777777" w:rsidR="000C17F7" w:rsidRDefault="000C17F7"/>
    <w:p w14:paraId="25B169B2" w14:textId="44D51874" w:rsidR="005236B4" w:rsidRPr="00564790" w:rsidRDefault="000650CF">
      <w:r w:rsidRPr="00564790">
        <w:br/>
        <w:t>Imię i nazwisko dziecka: ____________________________________________</w:t>
      </w:r>
    </w:p>
    <w:p w14:paraId="22308F68" w14:textId="77777777" w:rsidR="005236B4" w:rsidRPr="00564790" w:rsidRDefault="000650CF">
      <w:r w:rsidRPr="00564790">
        <w:t>Data urodzenia: _________________________________________________</w:t>
      </w:r>
    </w:p>
    <w:p w14:paraId="3BFA5608" w14:textId="77777777" w:rsidR="005236B4" w:rsidRPr="00564790" w:rsidRDefault="000650CF">
      <w:r w:rsidRPr="00564790">
        <w:t>Adres zamieszkania: _____________________________________________</w:t>
      </w:r>
    </w:p>
    <w:p w14:paraId="0DC3552A" w14:textId="77777777" w:rsidR="005236B4" w:rsidRPr="00564790" w:rsidRDefault="000650CF">
      <w:r w:rsidRPr="00564790">
        <w:t>Imię i nazwisko rodzica/opiekuna prawnego: ___________________________</w:t>
      </w:r>
    </w:p>
    <w:p w14:paraId="19A6E116" w14:textId="77777777" w:rsidR="005236B4" w:rsidRPr="00564790" w:rsidRDefault="000650CF">
      <w:r w:rsidRPr="00564790">
        <w:t>Telefon kontaktowy rodzica/opiekuna prawnego: ________________________</w:t>
      </w:r>
    </w:p>
    <w:p w14:paraId="3215BEA4" w14:textId="77777777" w:rsidR="00A011B6" w:rsidRPr="00564790" w:rsidRDefault="00A011B6" w:rsidP="00A011B6">
      <w:pPr>
        <w:pStyle w:val="Listapunktowana"/>
        <w:numPr>
          <w:ilvl w:val="0"/>
          <w:numId w:val="0"/>
        </w:numPr>
        <w:ind w:left="360"/>
      </w:pPr>
    </w:p>
    <w:p w14:paraId="39BDDCC7" w14:textId="77777777" w:rsidR="000C17F7" w:rsidRDefault="000C17F7" w:rsidP="00A011B6">
      <w:pPr>
        <w:pStyle w:val="Listapunktowana"/>
        <w:numPr>
          <w:ilvl w:val="0"/>
          <w:numId w:val="0"/>
        </w:numPr>
        <w:ind w:left="360"/>
        <w:rPr>
          <w:b/>
        </w:rPr>
      </w:pPr>
    </w:p>
    <w:p w14:paraId="073F7585" w14:textId="5071D324" w:rsidR="00A011B6" w:rsidRPr="00564790" w:rsidRDefault="000650CF" w:rsidP="00A011B6">
      <w:pPr>
        <w:pStyle w:val="Listapunktowana"/>
        <w:numPr>
          <w:ilvl w:val="0"/>
          <w:numId w:val="0"/>
        </w:numPr>
        <w:ind w:left="360"/>
        <w:rPr>
          <w:b/>
        </w:rPr>
      </w:pPr>
      <w:r w:rsidRPr="00564790">
        <w:rPr>
          <w:b/>
        </w:rPr>
        <w:t>Harmonogram wycieczki:</w:t>
      </w:r>
    </w:p>
    <w:p w14:paraId="288C1DEC" w14:textId="77777777" w:rsidR="005236B4" w:rsidRPr="00564790" w:rsidRDefault="00A011B6">
      <w:r w:rsidRPr="00564790">
        <w:t xml:space="preserve">1.  Wyjazd, </w:t>
      </w:r>
      <w:r w:rsidR="000650CF" w:rsidRPr="00564790">
        <w:t>godz. 7:00 – przystanek koło Szkoły Podstawowej w Jerzmanowej</w:t>
      </w:r>
    </w:p>
    <w:p w14:paraId="2264BFD4" w14:textId="77777777" w:rsidR="005236B4" w:rsidRPr="00564790" w:rsidRDefault="00A011B6" w:rsidP="000C17F7">
      <w:pPr>
        <w:ind w:firstLine="284"/>
      </w:pPr>
      <w:r w:rsidRPr="00564790">
        <w:t xml:space="preserve">• Przyjazd do Opola, </w:t>
      </w:r>
      <w:r w:rsidR="000650CF" w:rsidRPr="00564790">
        <w:t>godz. 10:30</w:t>
      </w:r>
    </w:p>
    <w:p w14:paraId="0E1FDA5F" w14:textId="77777777" w:rsidR="005236B4" w:rsidRPr="00564790" w:rsidRDefault="000650CF" w:rsidP="000C17F7">
      <w:pPr>
        <w:ind w:firstLine="284"/>
      </w:pPr>
      <w:r w:rsidRPr="00564790">
        <w:t>• Udzi</w:t>
      </w:r>
      <w:r w:rsidR="00A011B6" w:rsidRPr="00564790">
        <w:t>ał w Festiwalu Książki w Opolu,</w:t>
      </w:r>
      <w:r w:rsidRPr="00564790">
        <w:t xml:space="preserve"> godz. 10:30–14:30</w:t>
      </w:r>
    </w:p>
    <w:p w14:paraId="77092462" w14:textId="77777777" w:rsidR="005236B4" w:rsidRPr="00564790" w:rsidRDefault="00A011B6" w:rsidP="000C17F7">
      <w:pPr>
        <w:ind w:firstLine="284"/>
      </w:pPr>
      <w:r w:rsidRPr="00564790">
        <w:t xml:space="preserve">• Park Trampolin „Odskocznia”, </w:t>
      </w:r>
      <w:r w:rsidR="000650CF" w:rsidRPr="00564790">
        <w:t>godz. 15:00–16:30</w:t>
      </w:r>
    </w:p>
    <w:p w14:paraId="34C5B472" w14:textId="77777777" w:rsidR="005236B4" w:rsidRPr="00564790" w:rsidRDefault="000650CF" w:rsidP="000C17F7">
      <w:pPr>
        <w:ind w:firstLine="284"/>
      </w:pPr>
      <w:r w:rsidRPr="00564790">
        <w:t>• Wy</w:t>
      </w:r>
      <w:r w:rsidR="00A011B6" w:rsidRPr="00564790">
        <w:t xml:space="preserve">jazd z Opola, </w:t>
      </w:r>
      <w:r w:rsidRPr="00564790">
        <w:t>godz. 16:30</w:t>
      </w:r>
    </w:p>
    <w:p w14:paraId="1FA8422C" w14:textId="77777777" w:rsidR="005236B4" w:rsidRPr="00564790" w:rsidRDefault="00A011B6" w:rsidP="000C17F7">
      <w:pPr>
        <w:ind w:firstLine="284"/>
      </w:pPr>
      <w:r w:rsidRPr="00564790">
        <w:t xml:space="preserve">• Powrót, </w:t>
      </w:r>
      <w:r w:rsidR="000650CF" w:rsidRPr="00564790">
        <w:t>godz. 19:30 – przystanek koło SP w Jerzmanowej</w:t>
      </w:r>
    </w:p>
    <w:p w14:paraId="14FF53C6" w14:textId="77777777" w:rsidR="005236B4" w:rsidRPr="00564790" w:rsidRDefault="000650CF">
      <w:r w:rsidRPr="000C17F7">
        <w:rPr>
          <w:b/>
          <w:bCs/>
        </w:rPr>
        <w:br/>
        <w:t>Uwaga!</w:t>
      </w:r>
      <w:r w:rsidRPr="00564790">
        <w:t xml:space="preserve"> Udział w Parku Trampolin wymaga skarpetek antypoślizgowych.</w:t>
      </w:r>
    </w:p>
    <w:p w14:paraId="4D25D09F" w14:textId="77777777" w:rsidR="000C17F7" w:rsidRDefault="000650CF">
      <w:r w:rsidRPr="00564790">
        <w:t>Prosimy o zabranie własnych lub przygotowanie 10 zł na zakup na miejscu.</w:t>
      </w:r>
      <w:r w:rsidR="00A011B6" w:rsidRPr="00564790">
        <w:t xml:space="preserve"> </w:t>
      </w:r>
    </w:p>
    <w:p w14:paraId="223D98D7" w14:textId="0A17C679" w:rsidR="005236B4" w:rsidRPr="00564790" w:rsidRDefault="00A011B6">
      <w:r w:rsidRPr="00564790">
        <w:t xml:space="preserve">Prowiant we własnym zakresie. </w:t>
      </w:r>
    </w:p>
    <w:p w14:paraId="76617BDF" w14:textId="77777777" w:rsidR="000C17F7" w:rsidRDefault="000C17F7"/>
    <w:p w14:paraId="301D35A4" w14:textId="3E81031E" w:rsidR="005236B4" w:rsidRPr="00564790" w:rsidRDefault="000650CF">
      <w:r w:rsidRPr="000C17F7">
        <w:rPr>
          <w:b/>
          <w:bCs/>
        </w:rPr>
        <w:lastRenderedPageBreak/>
        <w:t>Oświadczenia</w:t>
      </w:r>
      <w:r w:rsidRPr="00564790">
        <w:t xml:space="preserve"> (proszę zaznaczyć odpowiednie opcje):</w:t>
      </w:r>
    </w:p>
    <w:p w14:paraId="6B9F9DA2" w14:textId="77777777" w:rsidR="005236B4" w:rsidRPr="00564790" w:rsidRDefault="000650CF">
      <w:r w:rsidRPr="00564790">
        <w:t>☐ Wyrażam zgodę na udział mojego dziecka w wycieczce.</w:t>
      </w:r>
    </w:p>
    <w:p w14:paraId="656F2D83" w14:textId="77777777" w:rsidR="005236B4" w:rsidRPr="00564790" w:rsidRDefault="000650CF">
      <w:r w:rsidRPr="00564790">
        <w:t>☐ Zapoznałem/</w:t>
      </w:r>
      <w:proofErr w:type="spellStart"/>
      <w:r w:rsidRPr="00564790">
        <w:t>a</w:t>
      </w:r>
      <w:r w:rsidR="00A011B6" w:rsidRPr="00564790">
        <w:t>m</w:t>
      </w:r>
      <w:proofErr w:type="spellEnd"/>
      <w:r w:rsidR="00A011B6" w:rsidRPr="00564790">
        <w:t xml:space="preserve"> się z programem </w:t>
      </w:r>
      <w:r w:rsidRPr="00564790">
        <w:t>wycieczki.</w:t>
      </w:r>
    </w:p>
    <w:p w14:paraId="7531D686" w14:textId="77777777" w:rsidR="005236B4" w:rsidRPr="00564790" w:rsidRDefault="000650CF" w:rsidP="00A011B6">
      <w:r w:rsidRPr="00564790">
        <w:t xml:space="preserve">☐ Wyrażam </w:t>
      </w:r>
      <w:r w:rsidR="00A011B6" w:rsidRPr="00564790">
        <w:t xml:space="preserve"> </w:t>
      </w:r>
      <w:r w:rsidRPr="00564790">
        <w:t>☐</w:t>
      </w:r>
      <w:r w:rsidR="00A011B6" w:rsidRPr="00564790">
        <w:t xml:space="preserve"> Nie zgodę na podejmowanie decyzji związanych z leczeniem, hospitalizacją i zabiegami operacyjnymi, w przypadku zagrożenia zdrowia lub życia mojego dziecka przez opiekunów wycieczki. Jednocześnie nie znam przeciwskazań zdrowotnych do udziału mojego dziecka w zajęciach wakacyjnych</w:t>
      </w:r>
    </w:p>
    <w:p w14:paraId="13FFCE04" w14:textId="77777777" w:rsidR="005236B4" w:rsidRPr="00564790" w:rsidRDefault="000650CF">
      <w:r w:rsidRPr="00564790">
        <w:t xml:space="preserve">☐ Wyrażam </w:t>
      </w:r>
      <w:r w:rsidR="00A011B6" w:rsidRPr="00564790">
        <w:t xml:space="preserve"> </w:t>
      </w:r>
      <w:r w:rsidRPr="00564790">
        <w:t>☐ Nie wyrażam zgody na wykorzystanie wizerunku dziecka.</w:t>
      </w:r>
    </w:p>
    <w:p w14:paraId="578F2254" w14:textId="77777777" w:rsidR="005236B4" w:rsidRPr="00564790" w:rsidRDefault="000650CF" w:rsidP="00A011B6">
      <w:r w:rsidRPr="00564790">
        <w:t>☐ Wyrażam zgodę ☐ Nie wyrażam zgody na samodzielny powrót dziecka</w:t>
      </w:r>
      <w:r w:rsidR="00A011B6" w:rsidRPr="00564790">
        <w:t xml:space="preserve"> do miejsca zamieszkania po powrocie z wycieczki</w:t>
      </w:r>
      <w:r w:rsidRPr="00564790">
        <w:t>.</w:t>
      </w:r>
      <w:r w:rsidR="00A011B6" w:rsidRPr="00564790">
        <w:t xml:space="preserve"> Ponoszę całkowitą odpowiedzialność za bezpieczeństwo dziecka podczas jego samodzielnego powrotu do domu</w:t>
      </w:r>
    </w:p>
    <w:p w14:paraId="2924D72B" w14:textId="77777777" w:rsidR="005236B4" w:rsidRPr="00564790" w:rsidRDefault="000650CF">
      <w:r w:rsidRPr="00564790">
        <w:br/>
        <w:t>Inne uwagi rodzica/opiekuna: ________________________________________</w:t>
      </w:r>
    </w:p>
    <w:p w14:paraId="055F609F" w14:textId="77777777" w:rsidR="005236B4" w:rsidRPr="00564790" w:rsidRDefault="000650CF">
      <w:r w:rsidRPr="00564790">
        <w:t>___________________________________________________________________</w:t>
      </w:r>
    </w:p>
    <w:p w14:paraId="370A58A1" w14:textId="77777777" w:rsidR="005236B4" w:rsidRPr="00564790" w:rsidRDefault="000650CF">
      <w:r w:rsidRPr="00564790">
        <w:br/>
        <w:t>☐ Wyrażam zgodę na przetwarzanie danych osobowych przez GCK w Jerzmanowej.</w:t>
      </w:r>
    </w:p>
    <w:p w14:paraId="22F6DA0D" w14:textId="77777777" w:rsidR="00A011B6" w:rsidRPr="00564790" w:rsidRDefault="00A011B6" w:rsidP="00A011B6">
      <w:r w:rsidRPr="00564790">
        <w:t>Wyrażam zgodę na przetwarzanie moich danych osobowyc</w:t>
      </w:r>
      <w:r w:rsidR="000650CF" w:rsidRPr="00564790">
        <w:t xml:space="preserve">h oraz danych osobowych dziecka </w:t>
      </w:r>
      <w:r w:rsidRPr="00564790">
        <w:t>na potrzeby Gminnego Centrum Kultury.</w:t>
      </w:r>
    </w:p>
    <w:p w14:paraId="14FDBEC9" w14:textId="77777777" w:rsidR="000C17F7" w:rsidRDefault="000C17F7" w:rsidP="00A011B6"/>
    <w:p w14:paraId="7317FC16" w14:textId="3EC1343C" w:rsidR="00A011B6" w:rsidRPr="000C17F7" w:rsidRDefault="00A011B6" w:rsidP="00A011B6">
      <w:pPr>
        <w:rPr>
          <w:b/>
          <w:bCs/>
        </w:rPr>
      </w:pPr>
      <w:r w:rsidRPr="000C17F7">
        <w:rPr>
          <w:b/>
          <w:bCs/>
        </w:rPr>
        <w:t>Klauzula informacyjna</w:t>
      </w:r>
    </w:p>
    <w:p w14:paraId="7A2ED040" w14:textId="77777777" w:rsidR="00A011B6" w:rsidRPr="00564790" w:rsidRDefault="00A011B6" w:rsidP="00A011B6">
      <w:r w:rsidRPr="00564790">
        <w:t>Zgodnie z art.13 ust. 1 i 2 ogólnego rozporządzenia o ochr</w:t>
      </w:r>
      <w:r w:rsidR="000650CF" w:rsidRPr="00564790">
        <w:t xml:space="preserve">onie danych osobowych z dnia 27 </w:t>
      </w:r>
      <w:r w:rsidRPr="00564790">
        <w:t>kwietnia 2016r. oraz ustawy o ochronie danych osobowych informuję, iż:</w:t>
      </w:r>
    </w:p>
    <w:p w14:paraId="70F8159E" w14:textId="77777777" w:rsidR="00A011B6" w:rsidRPr="00564790" w:rsidRDefault="00A011B6" w:rsidP="00A011B6">
      <w:r w:rsidRPr="00564790">
        <w:t>1. Administratorem Pani/Pana danych osobowych jest Gminne Centrum Kultury w</w:t>
      </w:r>
    </w:p>
    <w:p w14:paraId="78623DAA" w14:textId="77777777" w:rsidR="00A011B6" w:rsidRPr="00564790" w:rsidRDefault="00A011B6" w:rsidP="00A011B6">
      <w:r w:rsidRPr="00564790">
        <w:t>Jerzmanowej ul. Głogowska 8, 67-222 Jerzmanowa zwana dalej GCK Jerzmanowa.</w:t>
      </w:r>
    </w:p>
    <w:p w14:paraId="6BE498EB" w14:textId="69BE9643" w:rsidR="00A011B6" w:rsidRPr="00564790" w:rsidRDefault="00A011B6" w:rsidP="00A011B6">
      <w:r w:rsidRPr="00564790">
        <w:t>2. Inspektorem ochrony danych jest pan Tomasz Wadas tel. 570 170</w:t>
      </w:r>
      <w:r w:rsidR="000C17F7">
        <w:t> </w:t>
      </w:r>
      <w:r w:rsidRPr="00564790">
        <w:t>137</w:t>
      </w:r>
    </w:p>
    <w:p w14:paraId="3BCB5A72" w14:textId="6E9F58FA" w:rsidR="00A011B6" w:rsidRPr="00564790" w:rsidRDefault="00A011B6" w:rsidP="000650CF">
      <w:r w:rsidRPr="00564790">
        <w:t>3. Pani/Pana dane osobowe przetwarzane będą w c</w:t>
      </w:r>
      <w:r w:rsidR="000650CF" w:rsidRPr="00564790">
        <w:t>elu kontaktu i ubezpieczenia na podstawie zgody wyjazdu dziecka na wycieczkę.</w:t>
      </w:r>
    </w:p>
    <w:p w14:paraId="7F05C5FD" w14:textId="77777777" w:rsidR="000C17F7" w:rsidRDefault="000C17F7" w:rsidP="00A011B6"/>
    <w:p w14:paraId="0359909F" w14:textId="09117D6F" w:rsidR="00A011B6" w:rsidRPr="00564790" w:rsidRDefault="00A011B6" w:rsidP="00A011B6">
      <w:r w:rsidRPr="00564790">
        <w:lastRenderedPageBreak/>
        <w:t>4. Odbiorcą Pani/Pana danych osobowych będą</w:t>
      </w:r>
      <w:r w:rsidR="000650CF" w:rsidRPr="00564790">
        <w:t xml:space="preserve"> organizatorzy wycieczki</w:t>
      </w:r>
      <w:r w:rsidRPr="00564790">
        <w:t>.</w:t>
      </w:r>
    </w:p>
    <w:p w14:paraId="1E0DE8FF" w14:textId="77777777" w:rsidR="00A011B6" w:rsidRPr="00564790" w:rsidRDefault="00A011B6" w:rsidP="00A011B6">
      <w:r w:rsidRPr="00564790">
        <w:t>5. Pani/Pana dane osobowe będą przechowywane przez okres 1 roku.</w:t>
      </w:r>
    </w:p>
    <w:p w14:paraId="16B0522F" w14:textId="77777777" w:rsidR="00A011B6" w:rsidRPr="00564790" w:rsidRDefault="00A011B6" w:rsidP="00A011B6">
      <w:r w:rsidRPr="00564790">
        <w:t>6. Posiada Pani/Pan prawo dostępu do treści swoich danych oraz prawo ich sprostowania,</w:t>
      </w:r>
    </w:p>
    <w:p w14:paraId="054D9CDC" w14:textId="77777777" w:rsidR="00A011B6" w:rsidRPr="00564790" w:rsidRDefault="00A011B6" w:rsidP="00A011B6">
      <w:r w:rsidRPr="00564790">
        <w:t>usunięcia, ograniczenia przetwarzania, prawo do przenoszenia danych, prawo wniesienia</w:t>
      </w:r>
    </w:p>
    <w:p w14:paraId="0D8757DA" w14:textId="77777777" w:rsidR="00A011B6" w:rsidRPr="00564790" w:rsidRDefault="00A011B6" w:rsidP="00A011B6">
      <w:r w:rsidRPr="00564790">
        <w:t>sprzeciwu, prawo do cofnięcia zgody w dowolnym momencie bez wpływu na zgodność</w:t>
      </w:r>
    </w:p>
    <w:p w14:paraId="1C41F4F4" w14:textId="77777777" w:rsidR="00A011B6" w:rsidRPr="00564790" w:rsidRDefault="00A011B6" w:rsidP="00A011B6">
      <w:r w:rsidRPr="00564790">
        <w:t>prawem przetwarzania, którego dokonano na podstawie zgody przed jej cofnięciem</w:t>
      </w:r>
    </w:p>
    <w:p w14:paraId="295EF54E" w14:textId="77777777" w:rsidR="00A011B6" w:rsidRPr="00564790" w:rsidRDefault="00A011B6" w:rsidP="00A011B6">
      <w:r w:rsidRPr="00564790">
        <w:t>7. Ma Pan/Pani prawo wniesienia skargi do organu, gdy uzna Pani/Pan, iż przetwarzanie</w:t>
      </w:r>
    </w:p>
    <w:p w14:paraId="3AF581CF" w14:textId="77777777" w:rsidR="00A011B6" w:rsidRPr="00564790" w:rsidRDefault="00A011B6" w:rsidP="00A011B6">
      <w:r w:rsidRPr="00564790">
        <w:t>danych osobowych Pani/Pana dotyczących narusza przepisy ogólnego rozporządzenia o</w:t>
      </w:r>
    </w:p>
    <w:p w14:paraId="7781BF2F" w14:textId="77777777" w:rsidR="00A011B6" w:rsidRPr="00564790" w:rsidRDefault="00A011B6" w:rsidP="00A011B6">
      <w:r w:rsidRPr="00564790">
        <w:t>ochronie danych osobowych z dnia 27 kwietnia 2016r.</w:t>
      </w:r>
    </w:p>
    <w:p w14:paraId="479057DF" w14:textId="77777777" w:rsidR="00A011B6" w:rsidRPr="00564790" w:rsidRDefault="00A011B6" w:rsidP="00A011B6">
      <w:r w:rsidRPr="00564790">
        <w:t>8. Podanie przez Pana/Panią danych osobowych jest warunkiem uczestnictwa dziecka w</w:t>
      </w:r>
    </w:p>
    <w:p w14:paraId="0787F223" w14:textId="77777777" w:rsidR="00A011B6" w:rsidRPr="00564790" w:rsidRDefault="000650CF" w:rsidP="00A011B6">
      <w:r w:rsidRPr="00564790">
        <w:t>wycieczce</w:t>
      </w:r>
      <w:r w:rsidR="00A011B6" w:rsidRPr="00564790">
        <w:t>. Jest Pan/Pani zobowiązana do ich podania, a konsekwencją</w:t>
      </w:r>
    </w:p>
    <w:p w14:paraId="0560E051" w14:textId="77777777" w:rsidR="00A011B6" w:rsidRPr="00564790" w:rsidRDefault="00A011B6" w:rsidP="00A011B6">
      <w:r w:rsidRPr="00564790">
        <w:t>niepodania danych osobowych będzie brak możliwości zap</w:t>
      </w:r>
      <w:r w:rsidR="000650CF" w:rsidRPr="00564790">
        <w:t>isu dziecka na wycieczkę.</w:t>
      </w:r>
    </w:p>
    <w:p w14:paraId="708A2E5B" w14:textId="77777777" w:rsidR="005236B4" w:rsidRPr="00564790" w:rsidRDefault="000650CF" w:rsidP="000650CF">
      <w:r w:rsidRPr="00564790">
        <w:br/>
      </w:r>
    </w:p>
    <w:p w14:paraId="00215C56" w14:textId="77777777" w:rsidR="005236B4" w:rsidRPr="00564790" w:rsidRDefault="000650CF">
      <w:r w:rsidRPr="00564790">
        <w:br/>
        <w:t>............................................................        ............................................................</w:t>
      </w:r>
    </w:p>
    <w:p w14:paraId="1AE00BB6" w14:textId="77777777" w:rsidR="005236B4" w:rsidRDefault="000650CF">
      <w:r w:rsidRPr="00564790">
        <w:t xml:space="preserve">       (miejscowość, data)                                      (czytelny podpis rodzica/opiekuna)</w:t>
      </w:r>
    </w:p>
    <w:sectPr w:rsidR="005236B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5D0B" w14:textId="77777777" w:rsidR="001B7E7F" w:rsidRDefault="001B7E7F" w:rsidP="000C17F7">
      <w:pPr>
        <w:spacing w:after="0" w:line="240" w:lineRule="auto"/>
      </w:pPr>
      <w:r>
        <w:separator/>
      </w:r>
    </w:p>
  </w:endnote>
  <w:endnote w:type="continuationSeparator" w:id="0">
    <w:p w14:paraId="5CAFCB27" w14:textId="77777777" w:rsidR="001B7E7F" w:rsidRDefault="001B7E7F" w:rsidP="000C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0AAD" w14:textId="77777777" w:rsidR="000C17F7" w:rsidRDefault="000C17F7">
    <w:pPr>
      <w:pStyle w:val="Stopka"/>
      <w:rPr>
        <w:noProof/>
      </w:rPr>
    </w:pPr>
  </w:p>
  <w:p w14:paraId="1EC4B42A" w14:textId="1477D4AF" w:rsidR="000C17F7" w:rsidRDefault="000C17F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727C1C" wp14:editId="2CC81FC7">
          <wp:simplePos x="0" y="0"/>
          <wp:positionH relativeFrom="column">
            <wp:posOffset>-457200</wp:posOffset>
          </wp:positionH>
          <wp:positionV relativeFrom="paragraph">
            <wp:posOffset>-316230</wp:posOffset>
          </wp:positionV>
          <wp:extent cx="6172200" cy="835660"/>
          <wp:effectExtent l="0" t="0" r="0" b="0"/>
          <wp:wrapNone/>
          <wp:docPr id="19501281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3D5FEA" w14:textId="65987FE3" w:rsidR="000C17F7" w:rsidRDefault="000C1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AA75" w14:textId="77777777" w:rsidR="001B7E7F" w:rsidRDefault="001B7E7F" w:rsidP="000C17F7">
      <w:pPr>
        <w:spacing w:after="0" w:line="240" w:lineRule="auto"/>
      </w:pPr>
      <w:r>
        <w:separator/>
      </w:r>
    </w:p>
  </w:footnote>
  <w:footnote w:type="continuationSeparator" w:id="0">
    <w:p w14:paraId="6D584B70" w14:textId="77777777" w:rsidR="001B7E7F" w:rsidRDefault="001B7E7F" w:rsidP="000C1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9866085">
    <w:abstractNumId w:val="8"/>
  </w:num>
  <w:num w:numId="2" w16cid:durableId="892080386">
    <w:abstractNumId w:val="6"/>
  </w:num>
  <w:num w:numId="3" w16cid:durableId="404380202">
    <w:abstractNumId w:val="5"/>
  </w:num>
  <w:num w:numId="4" w16cid:durableId="1510217896">
    <w:abstractNumId w:val="4"/>
  </w:num>
  <w:num w:numId="5" w16cid:durableId="2029065103">
    <w:abstractNumId w:val="7"/>
  </w:num>
  <w:num w:numId="6" w16cid:durableId="1343897926">
    <w:abstractNumId w:val="3"/>
  </w:num>
  <w:num w:numId="7" w16cid:durableId="2112167493">
    <w:abstractNumId w:val="2"/>
  </w:num>
  <w:num w:numId="8" w16cid:durableId="1706758246">
    <w:abstractNumId w:val="1"/>
  </w:num>
  <w:num w:numId="9" w16cid:durableId="154667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0CF"/>
    <w:rsid w:val="000C17F7"/>
    <w:rsid w:val="0015074B"/>
    <w:rsid w:val="001B7E7F"/>
    <w:rsid w:val="0029639D"/>
    <w:rsid w:val="002D23CF"/>
    <w:rsid w:val="00326F90"/>
    <w:rsid w:val="005236B4"/>
    <w:rsid w:val="00564790"/>
    <w:rsid w:val="00A011B6"/>
    <w:rsid w:val="00AA1D8D"/>
    <w:rsid w:val="00B47730"/>
    <w:rsid w:val="00C959B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2EE33"/>
  <w14:defaultImageDpi w14:val="300"/>
  <w15:docId w15:val="{1A489AAD-7CAB-470B-9AE2-76430ED1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CEFB12-57DD-4396-8629-5F75498E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Centrum Kultury</cp:lastModifiedBy>
  <cp:revision>4</cp:revision>
  <dcterms:created xsi:type="dcterms:W3CDTF">2025-05-30T12:32:00Z</dcterms:created>
  <dcterms:modified xsi:type="dcterms:W3CDTF">2025-06-03T07:52:00Z</dcterms:modified>
  <cp:category/>
</cp:coreProperties>
</file>